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大学英语四级考试710分快速突破核心词汇</w:t>
      </w:r>
    </w:p>
    <w:p>
      <w:r>
        <w:rPr>
          <w:rFonts w:ascii="宋体" w:hAnsi="宋体" w:eastAsia="宋体"/>
          <w:sz w:val="24"/>
        </w:rPr>
        <w:t>方振宇主编；孔乃卓副主编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大学英语四级考试710分快速突破核心词汇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方振宇主编；孔乃卓副主编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本书出售、求购地址：https://www.jiaokey.com/book/detail/14535900.html</w:t>
      </w:r>
    </w:p>
    <w:p>
      <w:r>
        <w:t>更多相关图书推荐：https://www.jiaokey.com</w:t>
      </w:r>
    </w:p>
    <w:p>
      <w:r>
        <w:t>方振宇主编；孔乃卓副主编 其他作品：https://www.jiaokey.com/tag/方振宇主编；孔乃卓副主编.html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关键词搜索：https://www.jiaokey.com/tag/大学英语四级考试710分快速突破核心词汇.html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