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最后的完美世界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最后的完美世界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本书出售、求购地址：https://www.jiaokey.com/book/detail/14535948.html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关键词搜索：https://www.jiaokey.com/tag/最后的完美世界.html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