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科学素养的反思</w:t>
      </w:r>
    </w:p>
    <w:p>
      <w:r>
        <w:rPr>
          <w:rFonts w:ascii="宋体" w:hAnsi="宋体" w:eastAsia="宋体"/>
          <w:sz w:val="24"/>
        </w:rPr>
        <w:t>（加）沃尔夫-迈克尔·罗思（Wolff-Michael Roth），（美）安杰拉·卡拉布列斯·巴顿（Angela Calabrese Barton）著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科学素养的反思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（加）沃尔夫-迈克尔·罗思（Wolff-Michael Roth），（美）安杰拉·卡拉布列斯·巴顿（Angela Calabrese Barton）著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本书出售、求购地址：https://www.jiaokey.com/book/detail/14535963.html</w:t>
      </w:r>
    </w:p>
    <w:p>
      <w:r>
        <w:t>更多相关图书推荐：https://www.jiaokey.com</w:t>
      </w:r>
    </w:p>
    <w:p>
      <w:r>
        <w:t>（加）沃尔夫-迈克尔·罗思（Wolff-Michael Roth），（美）安杰拉·卡拉布列斯·巴顿（Angela Calabrese Barton）著 其他作品：https://www.jiaokey.com/tag/（加）沃尔夫-迈克尔·罗思（Wolff-Michael Roth），（美）安杰拉·卡拉布列斯·巴顿（Angela Calabrese Barton）著.html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关键词搜索：https://www.jiaokey.com/tag/科学素养的反思.html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