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诗读集注</w:t>
      </w:r>
    </w:p>
    <w:p>
      <w:r>
        <w:t>作者：刘逢光编著</w:t>
      </w:r>
    </w:p>
    <w:p>
      <w:r>
        <w:t>出版社：北京:中国工人出版社,2017.05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幼学琼林  诗读集注 评论地址：https://www.jiaokey.com/book/detail/14536079.html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