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素素  古筝流行改编曲谱集  纯筝独奏版</w:t>
      </w:r>
    </w:p>
    <w:p>
      <w:r>
        <w:rPr>
          <w:rFonts w:ascii="宋体" w:hAnsi="宋体" w:eastAsia="宋体"/>
          <w:sz w:val="24"/>
        </w:rPr>
        <w:t>毛小贝编著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素素  古筝流行改编曲谱集  纯筝独奏版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本书出售、求购地址：https://www.jiaokey.com/book/detail/14536583.html</w:t>
      </w:r>
    </w:p>
    <w:p>
      <w:r>
        <w:t>更多相关图书推荐：https://www.jiaokey.com</w:t>
      </w:r>
    </w:p>
    <w:p>
      <w:r>
        <w:t>毛小贝编著 其他作品：https://www.jiaokey.com/tag/毛小贝编著.html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关键词搜索：https://www.jiaokey.com/tag/素素  古筝流行改编曲谱集  纯筝独奏版.html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