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  不复为人  日汉对照  精装有声版</w:t>
      </w:r>
    </w:p>
    <w:p>
      <w:r>
        <w:t>作者：（日）太宰治著；施小炜译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总页数：273</w:t>
      </w:r>
    </w:p>
    <w:p>
      <w:r>
        <w:t>更多请访问教客网: www.jiaokey.com</w:t>
      </w:r>
    </w:p>
    <w:p>
      <w:r>
        <w:t>人间失格  不复为人  日汉对照  精装有声版 评论地址：https://www.jiaokey.com/book/detail/14536601.html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