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化工过程分析与综合</w:t>
      </w:r>
    </w:p>
    <w:p>
      <w:r>
        <w:rPr>
          <w:rFonts w:ascii="宋体" w:hAnsi="宋体" w:eastAsia="宋体"/>
          <w:sz w:val="24"/>
        </w:rPr>
        <w:t>晋梅主编；邹琳玲，卢文新副主编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晋梅主编；邹琳玲，卢文新副主编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本书出售、求购地址：https://www.jiaokey.com/book/detail/14536657.html</w:t>
      </w:r>
    </w:p>
    <w:p>
      <w:r>
        <w:t>更多相关图书推荐：https://www.jiaokey.com</w:t>
      </w:r>
    </w:p>
    <w:p>
      <w:r>
        <w:t>晋梅主编；邹琳玲，卢文新副主编 其他作品：https://www.jiaokey.com/tag/晋梅主编；邹琳玲，卢文新副主编.html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关键词搜索：https://www.jiaokey.com/tag/化工过程分析与综合.html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