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书名：城市地下空间开发建设风险防控=RISK  PREVENTION  AND  CONTROL  OF  UNDERGROUND  SPACE  DEVELOPMENT  AND  CONSTRUCTION  IN  URBAN  AREAS</w:t>
      </w:r>
    </w:p>
    <w:p>
      <w:r>
        <w:t>作者：陈里蓉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城市地下空间开发建设风险防控=RISK  PREVENTION  AND  CONTROL  OF  UNDERGROUND  SPACE  DEVELOPMENT  AND  CONSTRUCTION  IN  URBAN  AREAS 评论地址：https://www.jiaokey.com/book/detail/14536665.html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