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西北出土文献中的民众生态环境意识研究</w:t>
      </w:r>
    </w:p>
    <w:p>
      <w:r>
        <w:rPr>
          <w:rFonts w:ascii="宋体" w:hAnsi="宋体" w:eastAsia="宋体"/>
          <w:sz w:val="24"/>
        </w:rPr>
        <w:t>赵海莉，李并成著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西北出土文献中的民众生态环境意识研究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赵海莉，李并成著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本书出售、求购地址：https://www.jiaokey.com/book/detail/14536675.html</w:t>
      </w:r>
    </w:p>
    <w:p>
      <w:r>
        <w:t>更多相关图书推荐：https://www.jiaokey.com</w:t>
      </w:r>
    </w:p>
    <w:p>
      <w:r>
        <w:t>赵海莉，李并成著 其他作品：https://www.jiaokey.com/tag/赵海莉，李并成著.html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关键词搜索：https://www.jiaokey.com/tag/西北出土文献中的民众生态环境意识研究.html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