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钢冶炼过程耐火材料与渣  钢作用的数值模拟</w:t>
      </w:r>
    </w:p>
    <w:p>
      <w:r>
        <w:rPr>
          <w:rFonts w:ascii="宋体" w:hAnsi="宋体" w:eastAsia="宋体"/>
          <w:sz w:val="24"/>
        </w:rPr>
        <w:t>黄奥，张美杰，顾华志著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钢冶炼过程耐火材料与渣  钢作用的数值模拟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黄奥，张美杰，顾华志著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本书出售、求购地址：https://www.jiaokey.com/book/detail/14536697.html</w:t>
      </w:r>
    </w:p>
    <w:p>
      <w:r>
        <w:t>更多相关图书推荐：https://www.jiaokey.com</w:t>
      </w:r>
    </w:p>
    <w:p>
      <w:r>
        <w:t>黄奥，张美杰，顾华志著 其他作品：https://www.jiaokey.com/tag/黄奥，张美杰，顾华志著.html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关键词搜索：https://www.jiaokey.com/tag/钢冶炼过程耐火材料与渣  钢作用的数值模拟.html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