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可再生电力均衡化  多学科视野的储能、需求侧管理和网络扩展</w:t>
      </w:r>
    </w:p>
    <w:p>
      <w:r>
        <w:rPr>
          <w:rFonts w:ascii="宋体" w:hAnsi="宋体" w:eastAsia="宋体"/>
          <w:sz w:val="24"/>
        </w:rPr>
        <w:t>Droste-Franke，B.，Paal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可再生电力均衡化  多学科视野的储能、需求侧管理和网络扩展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Droste-Franke，B.，Paal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本书出售、求购地址：https://www.jiaokey.com/book/detail/14536715.html</w:t>
      </w:r>
    </w:p>
    <w:p>
      <w:r>
        <w:t>更多相关图书推荐：https://www.jiaokey.com</w:t>
      </w:r>
    </w:p>
    <w:p>
      <w:r>
        <w:t>Droste-Franke，B.，Paal 其他作品：https://www.jiaokey.com/tag/Droste-Franke，B.，Paal.html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关键词搜索：https://www.jiaokey.com/tag/可再生电力均衡化  多学科视野的储能、需求侧管理和网络扩展.html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