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书名：洛可和洛琪的欢乐四季  再见吧，雪精灵</w:t>
      </w:r>
    </w:p>
    <w:p>
      <w:r>
        <w:t>作者：（比）露丝·维洛克著；蒋佳慧译；王小眉译写</w:t>
      </w:r>
    </w:p>
    <w:p>
      <w:r>
        <w:t>出版社：哈尔滨:哈尔滨出版社,2018.08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洛可和洛琪的欢乐四季  再见吧，雪精灵 评论地址：https://www.jiaokey.com/book/detail/14536891.html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