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书名：芥川龙之介读书随笔</w:t>
      </w:r>
    </w:p>
    <w:p>
      <w:r>
        <w:t>作者：（日）芥川龙之介著；林少华等译；魏大海校译</w:t>
      </w:r>
    </w:p>
    <w:p>
      <w:r>
        <w:t>出版社：北京:金城出版社,2019.01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芥川龙之介读书随笔 评论地址：https://www.jiaokey.com/book/detail/14536914.html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