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书名：胡同里的满汉全席</w:t>
      </w:r>
    </w:p>
    <w:p>
      <w:r>
        <w:t>作者：荆方著</w:t>
      </w:r>
    </w:p>
    <w:p>
      <w:r>
        <w:t>出版社：广州:新世纪出版社,2019.01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胡同里的满汉全席 评论地址：https://www.jiaokey.com/book/detail/14537092.html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