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书名：冈田淳幻想小说系列  找到校园的兔子</w:t>
      </w:r>
    </w:p>
    <w:p>
      <w:r>
        <w:t>作者：（日）冈田&lt;font color=Red&gt;淳&lt;/font&gt;著绘；罗越译</w:t>
      </w:r>
    </w:p>
    <w:p>
      <w:r>
        <w:t>出版社：北京:九州出版社,2019.03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冈田淳幻想小说系列  找到校园的兔子 评论地址：https://www.jiaokey.com/book/detail/14537100.html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