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书名：旋转的黑天鹅</w:t>
      </w:r>
    </w:p>
    <w:p>
      <w:r>
        <w:t>作者：湘女著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旋转的黑天鹅 评论地址：https://www.jiaokey.com/book/detail/14537149.html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