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冰心奖获奖作家精品书系  希望就是一个红气球</w:t>
      </w:r>
    </w:p>
    <w:p>
      <w:r>
        <w:rPr>
          <w:rFonts w:ascii="宋体" w:hAnsi="宋体" w:eastAsia="宋体"/>
          <w:sz w:val="24"/>
        </w:rPr>
        <w:t>王培静主编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冰心奖获奖作家精品书系  希望就是一个红气球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本书出售、求购地址：https://www.jiaokey.com/book/detail/14537166.html</w:t>
      </w:r>
    </w:p>
    <w:p>
      <w:r>
        <w:t>更多相关图书推荐：https://www.jiaokey.com</w:t>
      </w:r>
    </w:p>
    <w:p>
      <w:r>
        <w:t>王培静主编 其他作品：https://www.jiaokey.com/tag/王培静主编.html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关键词搜索：https://www.jiaokey.com/tag/冰心奖获奖作家精品书系  希望就是一个红气球.html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