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书名：淘气姐妹花  笑着笑着就哭了</w:t>
      </w:r>
    </w:p>
    <w:p>
      <w:r>
        <w:t>作者：子鱼著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淘气姐妹花  笑着笑着就哭了 评论地址：https://www.jiaokey.com/book/detail/14537171.html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