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纸片人斯坦利大冒险  5  歪打正着的饼干人</w:t>
      </w:r>
    </w:p>
    <w:p>
      <w:r>
        <w:rPr>
          <w:rFonts w:ascii="宋体" w:hAnsi="宋体" w:eastAsia="宋体"/>
          <w:sz w:val="24"/>
        </w:rPr>
        <w:t>（美）杰夫·布朗文；（菲律宾）麦基·帕米顿图；漆仰平译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纸片人斯坦利大冒险  5  歪打正着的饼干人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本书出售、求购地址：https://www.jiaokey.com/book/detail/14537202.html</w:t>
      </w:r>
    </w:p>
    <w:p>
      <w:r>
        <w:t>更多相关图书推荐：https://www.jiaokey.com</w:t>
      </w:r>
    </w:p>
    <w:p>
      <w:r>
        <w:t>（美）杰夫·布朗文；（菲律宾）麦基·帕米顿图；漆仰平译 其他作品：https://www.jiaokey.com/tag/（美）杰夫·布朗文；（菲律宾）麦基·帕米顿图；漆仰平译.html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关键词搜索：https://www.jiaokey.com/tag/纸片人斯坦利大冒险  5  歪打正着的饼干人.html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