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罗丹艺术论  各国古物保管法规汇编  美苏关系检讨</w:t>
      </w:r>
    </w:p>
    <w:p>
      <w:r>
        <w:rPr>
          <w:rFonts w:ascii="宋体" w:hAnsi="宋体" w:eastAsia="宋体"/>
          <w:sz w:val="24"/>
        </w:rPr>
        <w:t>（法）罗丹等著；傅雷译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罗丹艺术论  各国古物保管法规汇编  美苏关系检讨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（法）罗丹等著；傅雷译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本书出售、求购地址：https://www.jiaokey.com/book/detail/14537237.html</w:t>
      </w:r>
    </w:p>
    <w:p>
      <w:r>
        <w:t>更多相关图书推荐：https://www.jiaokey.com</w:t>
      </w:r>
    </w:p>
    <w:p>
      <w:r>
        <w:t>（法）罗丹等著；傅雷译 其他作品：https://www.jiaokey.com/tag/（法）罗丹等著；傅雷译.html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关键词搜索：https://www.jiaokey.com/tag/罗丹艺术论  各国古物保管法规汇编  美苏关系检讨.html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