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书名：碟形世界  零魔法巫师  2  逃跑的魔咒</w:t>
      </w:r>
    </w:p>
    <w:p>
      <w:r>
        <w:t>作者：（英）特里·普拉切特（Terry Pratchett）著</w:t>
      </w:r>
    </w:p>
    <w:p>
      <w:r>
        <w:t>出版社：郑州:河南文艺出版社,2019.01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碟形世界  零魔法巫师  2  逃跑的魔咒 评论地址：https://www.jiaokey.com/book/detail/14537265.html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