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书名：黑狱谜局</w:t>
      </w:r>
    </w:p>
    <w:p>
      <w:r>
        <w:t>作者：（英）安东尼娅·哈吉森著；程闰闰译</w:t>
      </w:r>
    </w:p>
    <w:p>
      <w:r>
        <w:t>出版社：重庆:重庆出版社,2019.01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黑狱谜局 评论地址：https://www.jiaokey.com/book/detail/14537287.html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