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  鲜为人知的故事  哈尔滨记忆</w:t>
      </w:r>
    </w:p>
    <w:p>
      <w:r>
        <w:t>作者：（俄）叶莲娜·塔斯金娜著；古宇嘉译</w:t>
      </w:r>
    </w:p>
    <w:p>
      <w:r>
        <w:t>出版社：哈尔滨:哈尔滨出版社,2018.06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哈尔滨  鲜为人知的故事  哈尔滨记忆 评论地址：https://www.jiaokey.com/book/detail/14537308.html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