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书名：五重塔</w:t>
      </w:r>
    </w:p>
    <w:p>
      <w:r>
        <w:t>作者：（日）幸田露伴著；文洁若译</w:t>
      </w:r>
    </w:p>
    <w:p>
      <w:r>
        <w:t>出版社：北京:现代出版社,2019.03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五重塔 评论地址：https://www.jiaokey.com/book/detail/14537324.html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