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书名：我的小狗郁金香</w:t>
      </w:r>
    </w:p>
    <w:p>
      <w:r>
        <w:t>作者：（英）乔·伦道夫·阿克利著；孙玉超译</w:t>
      </w:r>
    </w:p>
    <w:p>
      <w:r>
        <w:t>出版社：成都:天地出版社,2019.01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我的小狗郁金香 评论地址：https://www.jiaokey.com/book/detail/14537326.html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