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二十世纪外国文学大家小藏本  沉睡的人</w:t>
      </w:r>
    </w:p>
    <w:p>
      <w:r>
        <w:rPr>
          <w:rFonts w:ascii="宋体" w:hAnsi="宋体" w:eastAsia="宋体"/>
          <w:sz w:val="24"/>
        </w:rPr>
        <w:t>（法）乔治·佩雷克著；李玉民译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二十世纪外国文学大家小藏本  沉睡的人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（法）乔治·佩雷克著；李玉民译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本书出售、求购地址：https://www.jiaokey.com/book/detail/14537356.html</w:t>
      </w:r>
    </w:p>
    <w:p>
      <w:r>
        <w:t>更多相关图书推荐：https://www.jiaokey.com</w:t>
      </w:r>
    </w:p>
    <w:p>
      <w:r>
        <w:t>（法）乔治·佩雷克著；李玉民译 其他作品：https://www.jiaokey.com/tag/（法）乔治·佩雷克著；李玉民译.html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关键词搜索：https://www.jiaokey.com/tag/二十世纪外国文学大家小藏本  沉睡的人.html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