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书名：我爸爸的小飞龙</w:t>
      </w:r>
    </w:p>
    <w:p>
      <w:r>
        <w:t>作者：（美）鲁思·斯泰尔斯·甘尼特著；（美）鲁思·查丽斯曼·甘尼特绘；邢培健译</w:t>
      </w:r>
    </w:p>
    <w:p>
      <w:r>
        <w:t>出版社：海口：南海出版公司</w:t>
      </w:r>
    </w:p>
    <w:p>
      <w:r>
        <w:t>出版日期：2019</w:t>
      </w:r>
    </w:p>
    <w:p>
      <w:r>
        <w:t>总页数：248</w:t>
      </w:r>
    </w:p>
    <w:p>
      <w:r>
        <w:t>更多请访问教客网: www.jiaokey.com</w:t>
      </w:r>
    </w:p>
    <w:p>
      <w:r>
        <w:t>我爸爸的小飞龙 评论地址：https://www.jiaokey.com/book/detail/14537360.html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