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书名：绑架雕像案</w:t>
      </w:r>
    </w:p>
    <w:p>
      <w:r>
        <w:t>作者：水泓著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绑架雕像案 评论地址：https://www.jiaokey.com/book/detail/14537362.html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