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书名：五个孩子和一个怪物  全球最经典的一百本少儿书</w:t>
      </w:r>
    </w:p>
    <w:p>
      <w:r>
        <w:t>作者：（英）伊迪斯·内斯比特著；肖舒译</w:t>
      </w:r>
    </w:p>
    <w:p>
      <w:r>
        <w:t>出版社：南京:江苏文艺出版社,2019.01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五个孩子和一个怪物  全球最经典的一百本少儿书 评论地址：https://www.jiaokey.com/book/detail/14537376.html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