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</w:t>
      </w:r>
    </w:p>
    <w:p>
      <w:r>
        <w:rPr>
          <w:rFonts w:ascii="宋体" w:hAnsi="宋体" w:eastAsia="宋体"/>
          <w:sz w:val="24"/>
        </w:rPr>
        <w:t>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9787550029316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香草》一书通过小女孩香草成长过程中发生的一系列小故事，表达了儿童世界的纯真、善良、勇敢等优良的品质，随着年龄的增长，往往这些品质的取舍会决定一个人长大后的品行。香草正是随着不断的成长，而固守着这些美好的东西，最终成长为一个具有独特人格和人性魅力的人。</w:t>
      </w:r>
    </w:p>
    <w:p/>
    <w:p>
      <w:r>
        <w:t>本书出售、求购地址：https://www.jiaokey.com/book/detail/14537392.html</w:t>
      </w:r>
    </w:p>
    <w:p>
      <w:r>
        <w:t>更多当代作品（1949年~）图书推荐：https://www.jiaokey.com</w:t>
      </w:r>
    </w:p>
    <w:p>
      <w:r>
        <w:t>程芳 其他作品：https://www.jiaokey.com/tag/程芳.html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