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文明之旅  海湾下的秘密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文明之旅  海湾下的秘密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本书出售、求购地址：https://www.jiaokey.com/book/detail/14537401.html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关键词搜索：https://www.jiaokey.com/tag/文明之旅  海湾下的秘密.html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