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纳米铝热剂</w:t>
      </w:r>
    </w:p>
    <w:p>
      <w:r>
        <w:rPr>
          <w:rFonts w:ascii="宋体" w:hAnsi="宋体" w:eastAsia="宋体"/>
          <w:sz w:val="24"/>
        </w:rPr>
        <w:t>（法）Eric Lafontaine，（法）Marc Comet著；罗运军译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纳米铝热剂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（法）Eric Lafontaine，（法）Marc Comet著；罗运军译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本书出售、求购地址：https://www.jiaokey.com/book/detail/14537447.html</w:t>
      </w:r>
    </w:p>
    <w:p>
      <w:r>
        <w:t>更多相关图书推荐：https://www.jiaokey.com</w:t>
      </w:r>
    </w:p>
    <w:p>
      <w:r>
        <w:t>（法）Eric Lafontaine，（法）Marc Comet著；罗运军译 其他作品：https://www.jiaokey.com/tag/（法）Eric Lafontaine，（法）Marc Comet著；罗运军译.html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关键词搜索：https://www.jiaokey.com/tag/纳米铝热剂.html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