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益德成闻药与传统医药经典治病原理的研究</w:t>
      </w:r>
    </w:p>
    <w:p>
      <w:r>
        <w:rPr>
          <w:rFonts w:ascii="宋体" w:hAnsi="宋体" w:eastAsia="宋体"/>
          <w:sz w:val="24"/>
        </w:rPr>
        <w:t>马卫东著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益德成闻药与传统医药经典治病原理的研究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本书出售、求购地址：https://www.jiaokey.com/book/detail/14537475.html</w:t>
      </w:r>
    </w:p>
    <w:p>
      <w:r>
        <w:t>更多相关图书推荐：https://www.jiaokey.com</w:t>
      </w:r>
    </w:p>
    <w:p>
      <w:r>
        <w:t>马卫东著 其他作品：https://www.jiaokey.com/tag/马卫东著.html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关键词搜索：https://www.jiaokey.com/tag/益德成闻药与传统医药经典治病原理的研究.html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