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未拨动的琴弦  中国新诗的批评与反批评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未拨动的琴弦  中国新诗的批评与反批评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本书出售、求购地址：https://www.jiaokey.com/book/detail/14537482.html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关键词搜索：https://www.jiaokey.com/tag/未拨动的琴弦  中国新诗的批评与反批评.html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