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书名：儿童语言障碍与习得研究</w:t>
      </w:r>
    </w:p>
    <w:p>
      <w:r>
        <w:t>作者：梁丹丹著</w:t>
      </w:r>
    </w:p>
    <w:p>
      <w:r>
        <w:t>出版社：南京:南京师范大学出版社,2018.06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儿童语言障碍与习得研究 评论地址：https://www.jiaokey.com/book/detail/14537507.html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