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书名：万里故园心  黄花涝古镇民俗文化调查研究</w:t>
      </w:r>
    </w:p>
    <w:p>
      <w:r>
        <w:t>作者：陶维兵著</w:t>
      </w:r>
    </w:p>
    <w:p>
      <w:r>
        <w:t>出版社：北京:光明日报出版社,2018.08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万里故园心  黄花涝古镇民俗文化调查研究 评论地址：https://www.jiaokey.com/book/detail/14537512.html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