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征募儿童的战争罪  以“国际刑事法院第一案”为视角</w:t>
      </w:r>
    </w:p>
    <w:p>
      <w:r>
        <w:rPr>
          <w:rFonts w:ascii="宋体" w:hAnsi="宋体" w:eastAsia="宋体"/>
          <w:sz w:val="24"/>
        </w:rPr>
        <w:t>何田田著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征募儿童的战争罪  以“国际刑事法院第一案”为视角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何田田著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本书出售、求购地址：https://www.jiaokey.com/book/detail/14537642.html</w:t>
      </w:r>
    </w:p>
    <w:p>
      <w:r>
        <w:t>更多相关图书推荐：https://www.jiaokey.com</w:t>
      </w:r>
    </w:p>
    <w:p>
      <w:r>
        <w:t>何田田著 其他作品：https://www.jiaokey.com/tag/何田田著.html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关键词搜索：https://www.jiaokey.com/tag/征募儿童的战争罪  以“国际刑事法院第一案”为视角.html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