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书名：江陵北迁南士  一群才华横溢的梁朝俘虏</w:t>
      </w:r>
    </w:p>
    <w:p>
      <w:r>
        <w:t>作者：陈志林著</w:t>
      </w:r>
    </w:p>
    <w:p>
      <w:r>
        <w:t>出版社：北京:知识产权出版社,2018.06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江陵北迁南士  一群才华横溢的梁朝俘虏 评论地址：https://www.jiaokey.com/book/detail/14537663.html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