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书名：中国高校文学作品排行榜  散文卷  2016版</w:t>
      </w:r>
    </w:p>
    <w:p>
      <w:r>
        <w:t>作者：中国高校文学作品征集评审委员会选编；冰峰主编</w:t>
      </w:r>
    </w:p>
    <w:p>
      <w:r>
        <w:t>出版社：北京:现代出版社,2018.09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中国高校文学作品排行榜  散文卷  2016版 评论地址：https://www.jiaokey.com/book/detail/14537670.html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