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书名：从物联到万联  Node.js与树莓派万维物联网构建实战</w:t>
      </w:r>
    </w:p>
    <w:p>
      <w:r>
        <w:t>作者：Dominique D.Guinard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从物联到万联  Node.js与树莓派万维物联网构建实战 评论地址：https://www.jiaokey.com/book/detail/14537805.html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