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大概率思维  人生赢家都是概率赢家</w:t>
      </w:r>
    </w:p>
    <w:p>
      <w:r>
        <w:rPr>
          <w:rFonts w:ascii="宋体" w:hAnsi="宋体" w:eastAsia="宋体"/>
          <w:sz w:val="24"/>
        </w:rPr>
        <w:t>（美）马恺文（Jeffrey Ma）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大概率思维  人生赢家都是概率赢家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（美）马恺文（Jeffrey Ma）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本书出售、求购地址：https://www.jiaokey.com/book/detail/14538112.html</w:t>
      </w:r>
    </w:p>
    <w:p>
      <w:r>
        <w:t>更多相关图书推荐：https://www.jiaokey.com</w:t>
      </w:r>
    </w:p>
    <w:p>
      <w:r>
        <w:t>（美）马恺文（Jeffrey Ma） 其他作品：https://www.jiaokey.com/tag/（美）马恺文（Jeffrey Ma）.html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关键词搜索：https://www.jiaokey.com/tag/大概率思维  人生赢家都是概率赢家.html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