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书名：海文考研  考点归纳及最后成功150题  考研数学  2017版</w:t>
      </w:r>
    </w:p>
    <w:p>
      <w:r>
        <w:t>作者：叶盛标主编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总页数：222</w:t>
      </w:r>
    </w:p>
    <w:p>
      <w:r>
        <w:t>更多请访问教客网: www.jiaokey.com</w:t>
      </w:r>
    </w:p>
    <w:p>
      <w:r>
        <w:t>海文考研  考点归纳及最后成功150题  考研数学  2017版 评论地址：https://www.jiaokey.com/book/detail/14538143.html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