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用于新职业水平评价鉴定  涵盖理论知识与专业技能  心理咨询师（二级）教程</w:t>
      </w:r>
    </w:p>
    <w:p>
      <w:r>
        <w:rPr>
          <w:rFonts w:ascii="宋体" w:hAnsi="宋体" w:eastAsia="宋体"/>
          <w:sz w:val="24"/>
        </w:rPr>
        <w:t>南京市江宁区心理学会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用于新职业水平评价鉴定  涵盖理论知识与专业技能  心理咨询师（二级）教程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南京市江宁区心理学会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本书出售、求购地址：https://www.jiaokey.com/book/detail/14538158.html</w:t>
      </w:r>
    </w:p>
    <w:p>
      <w:r>
        <w:t>更多相关图书推荐：https://www.jiaokey.com</w:t>
      </w:r>
    </w:p>
    <w:p>
      <w:r>
        <w:t>南京市江宁区心理学会 其他作品：https://www.jiaokey.com/tag/南京市江宁区心理学会.html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关键词搜索：https://www.jiaokey.com/tag/用于新职业水平评价鉴定  涵盖理论知识与专业技能  心理咨询师（二级）教程.html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