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书名：啊契包德·斯蒂尔  弗兰克·德丁  阿瑟·孟肯  莱利斯·斯密斯  查尔斯·麦克丹尼尔</w:t>
      </w:r>
    </w:p>
    <w:p>
      <w:r>
        <w:t>作者：王卫星著</w:t>
      </w:r>
    </w:p>
    <w:p>
      <w:r>
        <w:t>出版社：南京:南京出版社,2016.12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啊契包德·斯蒂尔  弗兰克·德丁  阿瑟·孟肯  莱利斯·斯密斯  查尔斯·麦克丹尼尔 评论地址：https://www.jiaokey.com/book/detail/14538278.html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