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书名：齐白石全集  第3卷  普及版</w:t>
      </w:r>
    </w:p>
    <w:p>
      <w:r>
        <w:t>作者：郎绍君，郭天民编</w:t>
      </w:r>
    </w:p>
    <w:p>
      <w:r>
        <w:t>出版社：长沙：湖南美术出版社</w:t>
      </w:r>
    </w:p>
    <w:p>
      <w:r>
        <w:t>出版日期：2017</w:t>
      </w:r>
    </w:p>
    <w:p>
      <w:r>
        <w:t>总页数：363</w:t>
      </w:r>
    </w:p>
    <w:p>
      <w:r>
        <w:t>更多请访问教客网: www.jiaokey.com</w:t>
      </w:r>
    </w:p>
    <w:p>
      <w:r>
        <w:t>齐白石全集  第3卷  普及版 评论地址：https://www.jiaokey.com/book/detail/14538505.html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