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书名：李鸣生文集  9  与大家聊天</w:t>
      </w:r>
    </w:p>
    <w:p>
      <w:r>
        <w:t>作者：李鸣生</w:t>
      </w:r>
    </w:p>
    <w:p>
      <w:r>
        <w:t>出版社：成都：天地出版社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李鸣生文集  9  与大家聊天 评论地址：https://www.jiaokey.com/book/detail/14538530.html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