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打开一颗心  一位心外科医生手术台前的生死故事</w:t>
      </w:r>
    </w:p>
    <w:p>
      <w:r>
        <w:rPr>
          <w:rFonts w:ascii="宋体" w:hAnsi="宋体" w:eastAsia="宋体"/>
          <w:sz w:val="24"/>
        </w:rPr>
        <w:t>（英）斯蒂芬·韦斯塔比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打开一颗心  一位心外科医生手术台前的生死故事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（英）斯蒂芬·韦斯塔比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本书出售、求购地址：https://www.jiaokey.com/book/detail/14538613.html</w:t>
      </w:r>
    </w:p>
    <w:p>
      <w:r>
        <w:t>更多相关图书推荐：https://www.jiaokey.com</w:t>
      </w:r>
    </w:p>
    <w:p>
      <w:r>
        <w:t>（英）斯蒂芬·韦斯塔比 其他作品：https://www.jiaokey.com/tag/（英）斯蒂芬·韦斯塔比.html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关键词搜索：https://www.jiaokey.com/tag/打开一颗心  一位心外科医生手术台前的生死故事.html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