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缔造大英帝国  从史前时代到北美十三州独立</w:t>
      </w:r>
    </w:p>
    <w:p>
      <w:r>
        <w:rPr>
          <w:rFonts w:ascii="宋体" w:hAnsi="宋体" w:eastAsia="宋体"/>
          <w:sz w:val="24"/>
        </w:rPr>
        <w:t>（美）詹姆斯·特拉斯洛·亚当斯（James Truslow Adams）著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缔造大英帝国  从史前时代到北美十三州独立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（美）詹姆斯·特拉斯洛·亚当斯（James Truslow Adams）著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本书出售、求购地址：https://www.jiaokey.com/book/detail/14538645.html</w:t>
      </w:r>
    </w:p>
    <w:p>
      <w:r>
        <w:t>更多相关图书推荐：https://www.jiaokey.com</w:t>
      </w:r>
    </w:p>
    <w:p>
      <w:r>
        <w:t>（美）詹姆斯·特拉斯洛·亚当斯（James Truslow Adams）著 其他作品：https://www.jiaokey.com/tag/（美）詹姆斯·特拉斯洛·亚当斯（James Truslow Adams）著.html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关键词搜索：https://www.jiaokey.com/tag/缔造大英帝国  从史前时代到北美十三州独立.html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