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  传奇中的大唐</w:t>
      </w:r>
    </w:p>
    <w:p>
      <w:r>
        <w:t>作者：（中国）刘勃</w:t>
      </w:r>
    </w:p>
    <w:p>
      <w:r>
        <w:t>出版社：文化发展出版社,2018.10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中国国家地理  传奇中的大唐 评论地址：https://www.jiaokey.com/book/detail/14538670.html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