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21世纪高等教育核心课程经典辅导法学专业系列  商法学  同步辅导与习题集  含考研·司考真题</w:t>
      </w:r>
    </w:p>
    <w:p>
      <w:r>
        <w:rPr>
          <w:rFonts w:ascii="宋体" w:hAnsi="宋体" w:eastAsia="宋体"/>
          <w:sz w:val="24"/>
        </w:rPr>
        <w:t>万建华，陈晓星编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21世纪高等教育核心课程经典辅导法学专业系列  商法学  同步辅导与习题集  含考研·司考真题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万建华，陈晓星编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本书出售、求购地址：https://www.jiaokey.com/book/detail/14538765.html</w:t>
      </w:r>
    </w:p>
    <w:p>
      <w:r>
        <w:t>更多相关图书推荐：https://www.jiaokey.com</w:t>
      </w:r>
    </w:p>
    <w:p>
      <w:r>
        <w:t>万建华，陈晓星编 其他作品：https://www.jiaokey.com/tag/万建华，陈晓星编.html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关键词搜索：https://www.jiaokey.com/tag/21世纪高等教育核心课程经典辅导法学专业系列  商法学  同步辅导与习题集  含考研·司考真题.html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